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African Giant    </w:t>
      </w:r>
      <w:r>
        <w:t xml:space="preserve">   Afro B    </w:t>
      </w:r>
      <w:r>
        <w:t xml:space="preserve">   Apple music    </w:t>
      </w:r>
      <w:r>
        <w:t xml:space="preserve">   Balafon    </w:t>
      </w:r>
      <w:r>
        <w:t xml:space="preserve">   Burna Boy    </w:t>
      </w:r>
      <w:r>
        <w:t xml:space="preserve">   Drogba    </w:t>
      </w:r>
      <w:r>
        <w:t xml:space="preserve">   Glorious Five    </w:t>
      </w:r>
      <w:r>
        <w:t xml:space="preserve">   Ivory Coast    </w:t>
      </w:r>
      <w:r>
        <w:t xml:space="preserve">   Kora    </w:t>
      </w:r>
      <w:r>
        <w:t xml:space="preserve">   Nigeria    </w:t>
      </w:r>
      <w:r>
        <w:t xml:space="preserve">   Pounded Yam    </w:t>
      </w:r>
      <w:r>
        <w:t xml:space="preserve">   St Pauls Academy    </w:t>
      </w:r>
      <w:r>
        <w:t xml:space="preserve">   Tambin    </w:t>
      </w:r>
      <w:r>
        <w:t xml:space="preserve">   Wizkid    </w:t>
      </w:r>
      <w:r>
        <w:t xml:space="preserve">   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CULTURE</dc:title>
  <dcterms:created xsi:type="dcterms:W3CDTF">2021-10-11T21:48:41Z</dcterms:created>
  <dcterms:modified xsi:type="dcterms:W3CDTF">2021-10-11T21:48:41Z</dcterms:modified>
</cp:coreProperties>
</file>