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AFRICAN TRADE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answer at U,L    </w:t>
      </w:r>
      <w:r>
        <w:t xml:space="preserve">   Tom    </w:t>
      </w:r>
      <w:r>
        <w:t xml:space="preserve">   Camel    </w:t>
      </w:r>
      <w:r>
        <w:t xml:space="preserve">   Ghana    </w:t>
      </w:r>
      <w:r>
        <w:t xml:space="preserve">   gold    </w:t>
      </w:r>
      <w:r>
        <w:t xml:space="preserve">   Mali    </w:t>
      </w:r>
      <w:r>
        <w:t xml:space="preserve">   Mansa Musa    </w:t>
      </w:r>
      <w:r>
        <w:t xml:space="preserve">   Niger    </w:t>
      </w:r>
      <w:r>
        <w:t xml:space="preserve">   Sahara Desert    </w:t>
      </w:r>
      <w:r>
        <w:t xml:space="preserve">   SALT    </w:t>
      </w:r>
      <w:r>
        <w:t xml:space="preserve">   Sea    </w:t>
      </w:r>
      <w:r>
        <w:t xml:space="preserve">   Songhai    </w:t>
      </w:r>
      <w:r>
        <w:t xml:space="preserve">   Trade    </w:t>
      </w:r>
      <w:r>
        <w:t xml:space="preserve">   West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AFRICAN TRADE EMPIRES</dc:title>
  <dcterms:created xsi:type="dcterms:W3CDTF">2021-10-11T21:47:45Z</dcterms:created>
  <dcterms:modified xsi:type="dcterms:W3CDTF">2021-10-11T21:47:45Z</dcterms:modified>
</cp:coreProperties>
</file>