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WEST VIRGINIA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sent a message to someone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whom starts a business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early Ford car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takes part in an activity with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work or try hard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powerful business leader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shares of ownership a company sells in its business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combining of two or more businesses into one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discount or return of part of a payment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total control of a type of industry by one person or company</w:t>
            </w:r>
          </w:p>
        </w:tc>
      </w:tr>
    </w:tbl>
    <w:p>
      <w:pPr>
        <w:pStyle w:val="WordBankSmall"/>
      </w:pPr>
      <w:r>
        <w:t xml:space="preserve">   labor    </w:t>
      </w:r>
      <w:r>
        <w:t xml:space="preserve">   merger    </w:t>
      </w:r>
      <w:r>
        <w:t xml:space="preserve">   monopoly    </w:t>
      </w:r>
      <w:r>
        <w:t xml:space="preserve">   stock    </w:t>
      </w:r>
      <w:r>
        <w:t xml:space="preserve">   partner    </w:t>
      </w:r>
      <w:r>
        <w:t xml:space="preserve">   railroad baron     </w:t>
      </w:r>
      <w:r>
        <w:t xml:space="preserve">   rebate    </w:t>
      </w:r>
      <w:r>
        <w:t xml:space="preserve">   entrepreneur    </w:t>
      </w:r>
      <w:r>
        <w:t xml:space="preserve">   Model-T     </w:t>
      </w:r>
      <w:r>
        <w:t xml:space="preserve">   transmit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VIRGINIA HISTORY</dc:title>
  <dcterms:created xsi:type="dcterms:W3CDTF">2021-10-11T21:47:45Z</dcterms:created>
  <dcterms:modified xsi:type="dcterms:W3CDTF">2021-10-11T21:47:45Z</dcterms:modified>
</cp:coreProperties>
</file>