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 STATE 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troopers first year of his job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hat does the WVSP wear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WVSP training academy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old trooper cars say on the rear side bumper?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MARSHALL COUNTY  have a wvsp detachment?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yellow reflective vest that a trooper wears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antennas are on a trooper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item that a trooper wears stops bullets?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brush guards do the newer trooper vehicles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spotlights do wvsp vehicles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an unmarked troopers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rank in the wvsp?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MANT WVSP CARS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trooper vehicle that there is only one of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are the state troopers uniforms?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model of trooper car was disscontinued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trooper have in his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WEST VIRGINIA STATE POLICE DEPARTMENT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wvsp forceful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LED's mostly appear on a trooper vehicle?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two colors is a West Virginia State Police vehicle?</w:t>
            </w:r>
          </w:p>
        </w:tc>
      </w:tr>
    </w:tbl>
    <w:p>
      <w:pPr>
        <w:pStyle w:val="WordBankLarge"/>
      </w:pPr>
      <w:r>
        <w:t xml:space="preserve">   blueandgold    </w:t>
      </w:r>
      <w:r>
        <w:t xml:space="preserve">   fullwraparound    </w:t>
      </w:r>
      <w:r>
        <w:t xml:space="preserve">   blue    </w:t>
      </w:r>
      <w:r>
        <w:t xml:space="preserve">   forrestgreen    </w:t>
      </w:r>
      <w:r>
        <w:t xml:space="preserve">   fiveantennas    </w:t>
      </w:r>
      <w:r>
        <w:t xml:space="preserve">   chevytahoe    </w:t>
      </w:r>
      <w:r>
        <w:t xml:space="preserve">   blue    </w:t>
      </w:r>
      <w:r>
        <w:t xml:space="preserve">   probationaryyear    </w:t>
      </w:r>
      <w:r>
        <w:t xml:space="preserve">   laptop    </w:t>
      </w:r>
      <w:r>
        <w:t xml:space="preserve">   nineteen,nineteen    </w:t>
      </w:r>
      <w:r>
        <w:t xml:space="preserve">   *SP    </w:t>
      </w:r>
      <w:r>
        <w:t xml:space="preserve">   furrcaps    </w:t>
      </w:r>
      <w:r>
        <w:t xml:space="preserve">   charleston    </w:t>
      </w:r>
      <w:r>
        <w:t xml:space="preserve">   marshallcountydetachment    </w:t>
      </w:r>
      <w:r>
        <w:t xml:space="preserve">   one    </w:t>
      </w:r>
      <w:r>
        <w:t xml:space="preserve">   fordcrownvictoria    </w:t>
      </w:r>
      <w:r>
        <w:t xml:space="preserve">   oversevenhundred    </w:t>
      </w:r>
      <w:r>
        <w:t xml:space="preserve">   safetyvest    </w:t>
      </w:r>
      <w:r>
        <w:t xml:space="preserve">   bulletproofvest    </w:t>
      </w:r>
      <w:r>
        <w:t xml:space="preserve">   superintendentcolonel    </w:t>
      </w:r>
      <w:r>
        <w:t xml:space="preserve">   swatteam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STATE POLICE</dc:title>
  <dcterms:created xsi:type="dcterms:W3CDTF">2021-10-11T21:48:12Z</dcterms:created>
  <dcterms:modified xsi:type="dcterms:W3CDTF">2021-10-11T21:48:12Z</dcterms:modified>
</cp:coreProperties>
</file>