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 MONTGOMERY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Recorded for this  record label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strumming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album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in his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 to his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Deah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guitar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 of siblings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 MONTGOMERY </dc:title>
  <dcterms:created xsi:type="dcterms:W3CDTF">2021-10-11T21:46:53Z</dcterms:created>
  <dcterms:modified xsi:type="dcterms:W3CDTF">2021-10-11T21:46:53Z</dcterms:modified>
</cp:coreProperties>
</file>