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gewitter    </w:t>
      </w:r>
      <w:r>
        <w:t xml:space="preserve">   schauer    </w:t>
      </w:r>
      <w:r>
        <w:t xml:space="preserve">   regen    </w:t>
      </w:r>
      <w:r>
        <w:t xml:space="preserve">   nebel    </w:t>
      </w:r>
      <w:r>
        <w:t xml:space="preserve">   himmel    </w:t>
      </w:r>
      <w:r>
        <w:t xml:space="preserve">   winter    </w:t>
      </w:r>
      <w:r>
        <w:t xml:space="preserve">   sommer    </w:t>
      </w:r>
      <w:r>
        <w:t xml:space="preserve">   sonne    </w:t>
      </w:r>
      <w:r>
        <w:t xml:space="preserve">   monat    </w:t>
      </w:r>
      <w:r>
        <w:t xml:space="preserve">   land    </w:t>
      </w:r>
      <w:r>
        <w:t xml:space="preserve">   jahre    </w:t>
      </w:r>
      <w:r>
        <w:t xml:space="preserve">   blitz    </w:t>
      </w:r>
      <w:r>
        <w:t xml:space="preserve">   herbst    </w:t>
      </w:r>
      <w:r>
        <w:t xml:space="preserve">   donner    </w:t>
      </w:r>
      <w:r>
        <w:t xml:space="preserve">   Fruhling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WETTER</dc:title>
  <dcterms:created xsi:type="dcterms:W3CDTF">2021-10-11T21:48:22Z</dcterms:created>
  <dcterms:modified xsi:type="dcterms:W3CDTF">2021-10-11T21:48:22Z</dcterms:modified>
</cp:coreProperties>
</file>