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WET WET WET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With a bolt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Emergency cover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Four or five a season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 cyclone becomes a 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Bureau of Meteorology abbreviation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Handy vessel for catching leaks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Lightest of rain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Paddle your own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Rude rain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Place of flow over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With a clap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Ends up in the pot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Unintentional water feature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Sign of rain, in your pants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Chewy shoes?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monsoon ( 2 words) </w:t>
            </w:r>
          </w:p>
        </w:tc>
      </w:tr>
    </w:tbl>
    <w:p>
      <w:pPr>
        <w:pStyle w:val="WordBankSmall"/>
      </w:pPr>
      <w:r>
        <w:t xml:space="preserve">   CYCLONE    </w:t>
      </w:r>
      <w:r>
        <w:t xml:space="preserve">   BOM    </w:t>
      </w:r>
      <w:r>
        <w:t xml:space="preserve">   CANOE    </w:t>
      </w:r>
      <w:r>
        <w:t xml:space="preserve">   TARP    </w:t>
      </w:r>
      <w:r>
        <w:t xml:space="preserve">   SPILLWAY    </w:t>
      </w:r>
      <w:r>
        <w:t xml:space="preserve">   ANTS    </w:t>
      </w:r>
      <w:r>
        <w:t xml:space="preserve">   LIGHTNING    </w:t>
      </w:r>
      <w:r>
        <w:t xml:space="preserve">   THUNDER    </w:t>
      </w:r>
      <w:r>
        <w:t xml:space="preserve">   MIST    </w:t>
      </w:r>
      <w:r>
        <w:t xml:space="preserve">   GUMBOOTS    </w:t>
      </w:r>
      <w:r>
        <w:t xml:space="preserve">   RAINBOW    </w:t>
      </w:r>
      <w:r>
        <w:t xml:space="preserve">   LEAK    </w:t>
      </w:r>
      <w:r>
        <w:t xml:space="preserve">   SPIT    </w:t>
      </w:r>
      <w:r>
        <w:t xml:space="preserve">   THEWET    </w:t>
      </w:r>
      <w:r>
        <w:t xml:space="preserve">   BUCKET    </w:t>
      </w:r>
      <w:r>
        <w:t xml:space="preserve">   LOW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WET WET WET </dc:title>
  <dcterms:created xsi:type="dcterms:W3CDTF">2021-10-11T21:48:13Z</dcterms:created>
  <dcterms:modified xsi:type="dcterms:W3CDTF">2021-10-11T21:48:13Z</dcterms:modified>
</cp:coreProperties>
</file>