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WE'VE GOT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Audrey Hendricks wanted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people cannot eat with white people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in Alabama that urged blacks to demand their rights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Segregation in Birmingham was considered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1944, the President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people did not like the black people so they ________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people in the south call black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1962 Birmingham closed all of its parks, and swimming pools to avoid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whites were always treated better than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the early 1960s, activists were ready to hold ________ and clash with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viciously racist organization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May 1954 the U.S. Supreme Court outlawed _________ in public schools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blacks can't go any place with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group of white and black integrationists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James Stewart was little his house caught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WE'VE GOT A JOB</dc:title>
  <dcterms:created xsi:type="dcterms:W3CDTF">2021-10-11T21:30:33Z</dcterms:created>
  <dcterms:modified xsi:type="dcterms:W3CDTF">2021-10-11T21:30:33Z</dcterms:modified>
</cp:coreProperties>
</file>