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ADORE YOU, HARRY!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Harry's favorite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_____Sells Sea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Shiny song from second studio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band Harry was in before 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"Strawberries on a summer evenin'"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Kerry's description of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 single from second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Film acting debut July,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Harry's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Harry's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Song from second studio album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of Second Solo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Debut solo single - 2017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Debut solo eponymous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Harry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"I'd walk through fire for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2015 OD Song...better than "really good!"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song features VM from Harry's 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_________for you, Harry!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Harry's favorite place for a pint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Song from second album, mate!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Co-wrote song with Meghan Trainor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 guest host for The Late Late Show host, James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ADORE YOU, HARRY!</dc:title>
  <dcterms:created xsi:type="dcterms:W3CDTF">2021-10-11T21:30:29Z</dcterms:created>
  <dcterms:modified xsi:type="dcterms:W3CDTF">2021-10-11T21:30:29Z</dcterms:modified>
</cp:coreProperties>
</file>