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TONY    </w:t>
      </w:r>
      <w:r>
        <w:t xml:space="preserve">   RICKADRIAN    </w:t>
      </w:r>
      <w:r>
        <w:t xml:space="preserve">   BRASI    </w:t>
      </w:r>
      <w:r>
        <w:t xml:space="preserve">   SHUND    </w:t>
      </w:r>
      <w:r>
        <w:t xml:space="preserve">   MARQUEZ    </w:t>
      </w:r>
      <w:r>
        <w:t xml:space="preserve">   MARCUS    </w:t>
      </w:r>
      <w:r>
        <w:t xml:space="preserve">   JTWO    </w:t>
      </w:r>
      <w:r>
        <w:t xml:space="preserve">   DEONDRE    </w:t>
      </w:r>
      <w:r>
        <w:t xml:space="preserve">   JEREMY    </w:t>
      </w:r>
      <w:r>
        <w:t xml:space="preserve">   QUORY    </w:t>
      </w:r>
      <w:r>
        <w:t xml:space="preserve">   CALEB    </w:t>
      </w:r>
      <w:r>
        <w:t xml:space="preserve">   HERBERT    </w:t>
      </w:r>
      <w:r>
        <w:t xml:space="preserve">   HARVEY    </w:t>
      </w:r>
      <w:r>
        <w:t xml:space="preserve">   FRED    </w:t>
      </w:r>
      <w:r>
        <w:t xml:space="preserve">   MALCOLM    </w:t>
      </w:r>
      <w:r>
        <w:t xml:space="preserve">   TAYTAY    </w:t>
      </w:r>
      <w:r>
        <w:t xml:space="preserve">   DELON    </w:t>
      </w:r>
      <w:r>
        <w:t xml:space="preserve">   LC    </w:t>
      </w:r>
      <w:r>
        <w:t xml:space="preserve">   LARRY    </w:t>
      </w:r>
      <w:r>
        <w:t xml:space="preserve">   DANIEL    </w:t>
      </w:r>
      <w:r>
        <w:t xml:space="preserve">   BILL    </w:t>
      </w:r>
      <w:r>
        <w:t xml:space="preserve">   THOMAS    </w:t>
      </w:r>
      <w:r>
        <w:t xml:space="preserve">   JOHN    </w:t>
      </w:r>
      <w:r>
        <w:t xml:space="preserve">   CHARLES    </w:t>
      </w:r>
      <w:r>
        <w:t xml:space="preserve">   RICDERRIS    </w:t>
      </w:r>
      <w:r>
        <w:t xml:space="preserve">   AARON    </w:t>
      </w:r>
      <w:r>
        <w:t xml:space="preserve">   RICKIE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FAMILY</dc:title>
  <dcterms:created xsi:type="dcterms:W3CDTF">2021-10-11T21:30:12Z</dcterms:created>
  <dcterms:modified xsi:type="dcterms:W3CDTF">2021-10-11T21:30:12Z</dcterms:modified>
</cp:coreProperties>
</file>