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Walterean    </w:t>
      </w:r>
      <w:r>
        <w:t xml:space="preserve">   Wallace    </w:t>
      </w:r>
      <w:r>
        <w:t xml:space="preserve">   Wilson    </w:t>
      </w:r>
      <w:r>
        <w:t xml:space="preserve">   Marjorie    </w:t>
      </w:r>
      <w:r>
        <w:t xml:space="preserve">   Jerome    </w:t>
      </w:r>
      <w:r>
        <w:t xml:space="preserve">   Bronko    </w:t>
      </w:r>
      <w:r>
        <w:t xml:space="preserve">   Gerren    </w:t>
      </w:r>
      <w:r>
        <w:t xml:space="preserve">   Joyce    </w:t>
      </w:r>
      <w:r>
        <w:t xml:space="preserve">   Leander    </w:t>
      </w:r>
      <w:r>
        <w:t xml:space="preserve">   Teon    </w:t>
      </w:r>
      <w:r>
        <w:t xml:space="preserve">   Trin    </w:t>
      </w:r>
      <w:r>
        <w:t xml:space="preserve">   Tinesha    </w:t>
      </w:r>
      <w:r>
        <w:t xml:space="preserve">   Tim Tim    </w:t>
      </w:r>
      <w:r>
        <w:t xml:space="preserve">   Andrew    </w:t>
      </w:r>
      <w:r>
        <w:t xml:space="preserve">   Madea    </w:t>
      </w:r>
      <w:r>
        <w:t xml:space="preserve">   Lillian    </w:t>
      </w:r>
      <w:r>
        <w:t xml:space="preserve">   Andrea    </w:t>
      </w:r>
      <w:r>
        <w:t xml:space="preserve">   Timothy    </w:t>
      </w:r>
      <w:r>
        <w:t xml:space="preserve">   Chris    </w:t>
      </w:r>
      <w:r>
        <w:t xml:space="preserve">   Nathanial    </w:t>
      </w:r>
      <w:r>
        <w:t xml:space="preserve">   Lennette    </w:t>
      </w:r>
      <w:r>
        <w:t xml:space="preserve">   Deshun    </w:t>
      </w:r>
      <w:r>
        <w:t xml:space="preserve">   Clarence    </w:t>
      </w:r>
      <w:r>
        <w:t xml:space="preserve">   Courtney    </w:t>
      </w:r>
      <w:r>
        <w:t xml:space="preserve">   Stacey    </w:t>
      </w:r>
      <w:r>
        <w:t xml:space="preserve">   JaQuari    </w:t>
      </w:r>
      <w:r>
        <w:t xml:space="preserve">   Jarren    </w:t>
      </w:r>
      <w:r>
        <w:t xml:space="preserve">   Jamicah    </w:t>
      </w:r>
      <w:r>
        <w:t xml:space="preserve">   Tatum    </w:t>
      </w:r>
      <w:r>
        <w:t xml:space="preserve">   Darius    </w:t>
      </w:r>
      <w:r>
        <w:t xml:space="preserve">   KD    </w:t>
      </w:r>
      <w:r>
        <w:t xml:space="preserve">   Rod    </w:t>
      </w:r>
      <w:r>
        <w:t xml:space="preserve">   Kiona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FAMILY </dc:title>
  <dcterms:created xsi:type="dcterms:W3CDTF">2021-10-11T21:30:14Z</dcterms:created>
  <dcterms:modified xsi:type="dcterms:W3CDTF">2021-10-11T21:30:14Z</dcterms:modified>
</cp:coreProperties>
</file>