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FAMILY OUR RESPONSIBILITY TO 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ADMONISH    </w:t>
      </w:r>
      <w:r>
        <w:t xml:space="preserve">   COMPLAINNOT    </w:t>
      </w:r>
      <w:r>
        <w:t xml:space="preserve">   COMFORT    </w:t>
      </w:r>
      <w:r>
        <w:t xml:space="preserve">   LIENOT    </w:t>
      </w:r>
      <w:r>
        <w:t xml:space="preserve">   CAREFOR    </w:t>
      </w:r>
      <w:r>
        <w:t xml:space="preserve">   WAITFOR    </w:t>
      </w:r>
      <w:r>
        <w:t xml:space="preserve">   BUILD UP    </w:t>
      </w:r>
      <w:r>
        <w:t xml:space="preserve">   CONFESSSINS    </w:t>
      </w:r>
      <w:r>
        <w:t xml:space="preserve">   SLANDERNOT    </w:t>
      </w:r>
      <w:r>
        <w:t xml:space="preserve">   SPURON    </w:t>
      </w:r>
      <w:r>
        <w:t xml:space="preserve">   SUBMIT    </w:t>
      </w:r>
      <w:r>
        <w:t xml:space="preserve">   PRAY    </w:t>
      </w:r>
      <w:r>
        <w:t xml:space="preserve">   ASSEMBLEWITH    </w:t>
      </w:r>
      <w:r>
        <w:t xml:space="preserve">   HOSPITABLE    </w:t>
      </w:r>
      <w:r>
        <w:t xml:space="preserve">   BEARWITH    </w:t>
      </w:r>
      <w:r>
        <w:t xml:space="preserve">   GREET    </w:t>
      </w:r>
      <w:r>
        <w:t xml:space="preserve">   ENCOURAGE    </w:t>
      </w:r>
      <w:r>
        <w:t xml:space="preserve">   SERVE    </w:t>
      </w:r>
      <w:r>
        <w:t xml:space="preserve">   FORGIVE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FAMILY OUR RESPONSIBILITY TO ONE ANOTHER</dc:title>
  <dcterms:created xsi:type="dcterms:W3CDTF">2021-10-11T21:30:37Z</dcterms:created>
  <dcterms:modified xsi:type="dcterms:W3CDTF">2021-10-11T21:30:37Z</dcterms:modified>
</cp:coreProperties>
</file>