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ARE THE INGERSOLS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Claytor    </w:t>
      </w:r>
      <w:r>
        <w:t xml:space="preserve">   Sims    </w:t>
      </w:r>
      <w:r>
        <w:t xml:space="preserve">   Carr    </w:t>
      </w:r>
      <w:r>
        <w:t xml:space="preserve">   Hardy    </w:t>
      </w:r>
      <w:r>
        <w:t xml:space="preserve">   Isabel    </w:t>
      </w:r>
      <w:r>
        <w:t xml:space="preserve">   Lee    </w:t>
      </w:r>
      <w:r>
        <w:t xml:space="preserve">   Kelly    </w:t>
      </w:r>
      <w:r>
        <w:t xml:space="preserve">   Ivy    </w:t>
      </w:r>
      <w:r>
        <w:t xml:space="preserve">   Jackson    </w:t>
      </w:r>
      <w:r>
        <w:t xml:space="preserve">   Nati    </w:t>
      </w:r>
      <w:r>
        <w:t xml:space="preserve">   Brown    </w:t>
      </w:r>
      <w:r>
        <w:t xml:space="preserve">   Kimble    </w:t>
      </w:r>
      <w:r>
        <w:t xml:space="preserve">   Suell    </w:t>
      </w:r>
      <w:r>
        <w:t xml:space="preserve">   McPhearson    </w:t>
      </w:r>
      <w:r>
        <w:t xml:space="preserve">   Smith    </w:t>
      </w:r>
      <w:r>
        <w:t xml:space="preserve">   Perteet    </w:t>
      </w:r>
      <w:r>
        <w:t xml:space="preserve">   Liggins    </w:t>
      </w:r>
      <w:r>
        <w:t xml:space="preserve">   Williams    </w:t>
      </w:r>
      <w:r>
        <w:t xml:space="preserve">   Griffin    </w:t>
      </w:r>
      <w:r>
        <w:t xml:space="preserve">   McRoberts    </w:t>
      </w:r>
      <w:r>
        <w:t xml:space="preserve">   Duncan    </w:t>
      </w:r>
      <w:r>
        <w:t xml:space="preserve">   Salgado    </w:t>
      </w:r>
      <w:r>
        <w:t xml:space="preserve">   Napier    </w:t>
      </w:r>
      <w:r>
        <w:t xml:space="preserve">   Scott    </w:t>
      </w:r>
      <w:r>
        <w:t xml:space="preserve">   Barney    </w:t>
      </w:r>
      <w:r>
        <w:t xml:space="preserve">   Saindon    </w:t>
      </w:r>
      <w:r>
        <w:t xml:space="preserve">   Gross    </w:t>
      </w:r>
      <w:r>
        <w:t xml:space="preserve">   Cotton    </w:t>
      </w:r>
      <w:r>
        <w:t xml:space="preserve">   Hansen    </w:t>
      </w:r>
      <w:r>
        <w:t xml:space="preserve">   McGrew    </w:t>
      </w:r>
      <w:r>
        <w:t xml:space="preserve">   Ingersol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THE INGERSOLS</dc:title>
  <dcterms:created xsi:type="dcterms:W3CDTF">2021-10-11T21:30:39Z</dcterms:created>
  <dcterms:modified xsi:type="dcterms:W3CDTF">2021-10-11T21:30:39Z</dcterms:modified>
</cp:coreProperties>
</file>