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 BEAT THE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Sampson's mother's "whipping tool" in the first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Kung Fu instructor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Sampson's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Rameck's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Stars as Scrooge in the school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George's inspiring teacher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Trash or items that have been broken down;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the three doctors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 with imperfect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gentlemen's mentor throughout collage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"root" of Rameck's mother's money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university that offered the young men a chance to become doctors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"An agreement between (serious) parties/people"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page of each chapter was this genre/type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"friend" who laughed when Sampson said he was going to collage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friend who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BEAT THE STREET</dc:title>
  <dcterms:created xsi:type="dcterms:W3CDTF">2021-10-11T21:30:46Z</dcterms:created>
  <dcterms:modified xsi:type="dcterms:W3CDTF">2021-10-11T21:30:46Z</dcterms:modified>
</cp:coreProperties>
</file>