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BELIEVE -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HolySpirit    </w:t>
      </w:r>
      <w:r>
        <w:t xml:space="preserve">   Jesus    </w:t>
      </w:r>
      <w:r>
        <w:t xml:space="preserve">   God    </w:t>
      </w:r>
      <w:r>
        <w:t xml:space="preserve">   BlessedTrinity    </w:t>
      </w:r>
      <w:r>
        <w:t xml:space="preserve">   Tradition    </w:t>
      </w:r>
      <w:r>
        <w:t xml:space="preserve">   DivineRevelation    </w:t>
      </w:r>
      <w:r>
        <w:t xml:space="preserve">   DivineInspiration    </w:t>
      </w:r>
      <w:r>
        <w:t xml:space="preserve">   Gospels    </w:t>
      </w:r>
      <w:r>
        <w:t xml:space="preserve">   Pentateuch    </w:t>
      </w:r>
      <w:r>
        <w:t xml:space="preserve">   OldTestament    </w:t>
      </w:r>
      <w:r>
        <w:t xml:space="preserve">   NewTestament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BELIEVE - CHAPTER 1</dc:title>
  <dcterms:created xsi:type="dcterms:W3CDTF">2021-10-11T21:30:43Z</dcterms:created>
  <dcterms:modified xsi:type="dcterms:W3CDTF">2021-10-11T21:30:43Z</dcterms:modified>
</cp:coreProperties>
</file>