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CAN TAKE RISKS FOR GOD!!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BOOK OF SAMUEL    </w:t>
      </w:r>
      <w:r>
        <w:t xml:space="preserve">   SCARLET ROPE    </w:t>
      </w:r>
      <w:r>
        <w:t xml:space="preserve">   TRUST    </w:t>
      </w:r>
      <w:r>
        <w:t xml:space="preserve">   BOOK OF JOSHUA    </w:t>
      </w:r>
      <w:r>
        <w:t xml:space="preserve">   ISRAELITES    </w:t>
      </w:r>
      <w:r>
        <w:t xml:space="preserve">   HIDING    </w:t>
      </w:r>
      <w:r>
        <w:t xml:space="preserve">   KING    </w:t>
      </w:r>
      <w:r>
        <w:t xml:space="preserve">   RAHAB    </w:t>
      </w:r>
      <w:r>
        <w:t xml:space="preserve">   JERICHO    </w:t>
      </w:r>
      <w:r>
        <w:t xml:space="preserve">   TWO SPIES    </w:t>
      </w:r>
      <w:r>
        <w:t xml:space="preserve">   HEART    </w:t>
      </w:r>
      <w:r>
        <w:t xml:space="preserve">   FAITHFULLY    </w:t>
      </w:r>
      <w:r>
        <w:t xml:space="preserve">   SERVE    </w:t>
      </w:r>
      <w:r>
        <w:t xml:space="preserve">   GOD    </w:t>
      </w:r>
      <w:r>
        <w:t xml:space="preserve">   RISKS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CAN TAKE RISKS FOR GOD!!</dc:title>
  <dcterms:created xsi:type="dcterms:W3CDTF">2021-10-11T21:31:03Z</dcterms:created>
  <dcterms:modified xsi:type="dcterms:W3CDTF">2021-10-11T21:31:03Z</dcterms:modified>
</cp:coreProperties>
</file>