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DON'T BLOW SMOKE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 liquid    </w:t>
      </w:r>
      <w:r>
        <w:t xml:space="preserve">   charger    </w:t>
      </w:r>
      <w:r>
        <w:t xml:space="preserve">   rta    </w:t>
      </w:r>
      <w:r>
        <w:t xml:space="preserve">   rda    </w:t>
      </w:r>
      <w:r>
        <w:t xml:space="preserve">   sub ohm    </w:t>
      </w:r>
      <w:r>
        <w:t xml:space="preserve">   adv    </w:t>
      </w:r>
      <w:r>
        <w:t xml:space="preserve">   pg    </w:t>
      </w:r>
      <w:r>
        <w:t xml:space="preserve">   vg    </w:t>
      </w:r>
      <w:r>
        <w:t xml:space="preserve">   clouds    </w:t>
      </w:r>
      <w:r>
        <w:t xml:space="preserve">   sigelei    </w:t>
      </w:r>
      <w:r>
        <w:t xml:space="preserve">   realeaux    </w:t>
      </w:r>
      <w:r>
        <w:t xml:space="preserve">   topbox    </w:t>
      </w:r>
      <w:r>
        <w:t xml:space="preserve">   eleaf    </w:t>
      </w:r>
      <w:r>
        <w:t xml:space="preserve">   ego one    </w:t>
      </w:r>
      <w:r>
        <w:t xml:space="preserve">   nautilus    </w:t>
      </w:r>
      <w:r>
        <w:t xml:space="preserve">   fishbone    </w:t>
      </w:r>
      <w:r>
        <w:t xml:space="preserve">   nobunaga    </w:t>
      </w:r>
      <w:r>
        <w:t xml:space="preserve">   Sapor    </w:t>
      </w:r>
      <w:r>
        <w:t xml:space="preserve">   Kanger    </w:t>
      </w:r>
      <w:r>
        <w:t xml:space="preserve">   X cube mini    </w:t>
      </w:r>
      <w:r>
        <w:t xml:space="preserve">   Realeaux DNA    </w:t>
      </w:r>
      <w:r>
        <w:t xml:space="preserve">   battery    </w:t>
      </w:r>
      <w:r>
        <w:t xml:space="preserve">   tank    </w:t>
      </w:r>
      <w:r>
        <w:t xml:space="preserve">   coils    </w:t>
      </w:r>
      <w:r>
        <w:t xml:space="preserve">   mod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DON'T BLOW SMOKE</dc:title>
  <dcterms:created xsi:type="dcterms:W3CDTF">2021-10-11T21:29:38Z</dcterms:created>
  <dcterms:modified xsi:type="dcterms:W3CDTF">2021-10-11T21:29:38Z</dcterms:modified>
</cp:coreProperties>
</file>