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LOVE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SONU NIGAM    </w:t>
      </w:r>
      <w:r>
        <w:t xml:space="preserve">   BHIMSEN JOSHI    </w:t>
      </w:r>
      <w:r>
        <w:t xml:space="preserve">   BEGUM AKHTAR    </w:t>
      </w:r>
      <w:r>
        <w:t xml:space="preserve">   NOORJAHAN    </w:t>
      </w:r>
      <w:r>
        <w:t xml:space="preserve">   SHAMSHAD BEGUM    </w:t>
      </w:r>
      <w:r>
        <w:t xml:space="preserve">   JAGJIT SINGH    </w:t>
      </w:r>
      <w:r>
        <w:t xml:space="preserve">   ALKA YAGNIK    </w:t>
      </w:r>
      <w:r>
        <w:t xml:space="preserve">   GEETA DUTT    </w:t>
      </w:r>
      <w:r>
        <w:t xml:space="preserve">   SUMAN KALYANPUR    </w:t>
      </w:r>
      <w:r>
        <w:t xml:space="preserve">   MANNA DEY    </w:t>
      </w:r>
      <w:r>
        <w:t xml:space="preserve">   A R RAHMAN    </w:t>
      </w:r>
      <w:r>
        <w:t xml:space="preserve">   ANURADHA PAUDWAL    </w:t>
      </w:r>
      <w:r>
        <w:t xml:space="preserve">   K L SEHGAL    </w:t>
      </w:r>
      <w:r>
        <w:t xml:space="preserve">   TALAT MAHMOOD    </w:t>
      </w:r>
      <w:r>
        <w:t xml:space="preserve">   S D BURMAN    </w:t>
      </w:r>
      <w:r>
        <w:t xml:space="preserve">   ASHA BHONSLE    </w:t>
      </w:r>
      <w:r>
        <w:t xml:space="preserve">   MOHAMMED RAFI    </w:t>
      </w:r>
      <w:r>
        <w:t xml:space="preserve">   KISHORE KUMAR    </w:t>
      </w:r>
      <w:r>
        <w:t xml:space="preserve">   HEMANT KUMAR    </w:t>
      </w:r>
      <w:r>
        <w:t xml:space="preserve">   LATA MANGESHKAR    </w:t>
      </w:r>
      <w:r>
        <w:t xml:space="preserve">   MUKESH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LOVE MUSIC</dc:title>
  <dcterms:created xsi:type="dcterms:W3CDTF">2021-10-11T21:29:38Z</dcterms:created>
  <dcterms:modified xsi:type="dcterms:W3CDTF">2021-10-11T21:29:38Z</dcterms:modified>
</cp:coreProperties>
</file>