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LOVE YOU &lt;3</w:t>
      </w:r>
    </w:p>
    <w:p>
      <w:pPr>
        <w:pStyle w:val="Questions"/>
      </w:pPr>
      <w:r>
        <w:t xml:space="preserve">1. SISCA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WE LVOE YOU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UHGS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SKESSI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OERYU TNSROG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NAADIEL + AICSS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IGMISSN OYU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EABSS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BLELA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XOOX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NACT TIWA OT SEE OUY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YOU &lt;3</dc:title>
  <dcterms:created xsi:type="dcterms:W3CDTF">2021-10-11T21:30:35Z</dcterms:created>
  <dcterms:modified xsi:type="dcterms:W3CDTF">2021-10-11T21:30:35Z</dcterms:modified>
</cp:coreProperties>
</file>