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gay?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 sIsTeRs!;1!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 me ousside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 I fcking sing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 back to another episode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 bich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#selflovesunday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Gimme a 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pig will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Dysfunction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STAN</dc:title>
  <dcterms:created xsi:type="dcterms:W3CDTF">2021-10-11T21:31:09Z</dcterms:created>
  <dcterms:modified xsi:type="dcterms:W3CDTF">2021-10-11T21:31:09Z</dcterms:modified>
</cp:coreProperties>
</file>