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WANT TO SEE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RULER    </w:t>
      </w:r>
      <w:r>
        <w:t xml:space="preserve">   ANGEL    </w:t>
      </w:r>
      <w:r>
        <w:t xml:space="preserve">   VOICE    </w:t>
      </w:r>
      <w:r>
        <w:t xml:space="preserve">   HONOR    </w:t>
      </w:r>
      <w:r>
        <w:t xml:space="preserve">   SERVES    </w:t>
      </w:r>
      <w:r>
        <w:t xml:space="preserve">   ETERNAL    </w:t>
      </w:r>
      <w:r>
        <w:t xml:space="preserve">   FRUIT    </w:t>
      </w:r>
      <w:r>
        <w:t xml:space="preserve">   WHEAT    </w:t>
      </w:r>
      <w:r>
        <w:t xml:space="preserve">   GRAIN    </w:t>
      </w:r>
      <w:r>
        <w:t xml:space="preserve">   GLORIFIED    </w:t>
      </w:r>
      <w:r>
        <w:t xml:space="preserve">   FESTIVAL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WANT TO SEE JESUS</dc:title>
  <dcterms:created xsi:type="dcterms:W3CDTF">2021-10-11T21:30:52Z</dcterms:created>
  <dcterms:modified xsi:type="dcterms:W3CDTF">2021-10-11T21:30:52Z</dcterms:modified>
</cp:coreProperties>
</file>