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WFF Xmas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Cranberry    </w:t>
      </w:r>
      <w:r>
        <w:t xml:space="preserve">   Festive    </w:t>
      </w:r>
      <w:r>
        <w:t xml:space="preserve">   Mistletoe    </w:t>
      </w:r>
      <w:r>
        <w:t xml:space="preserve">   Nativity    </w:t>
      </w:r>
      <w:r>
        <w:t xml:space="preserve">   Poinsettia    </w:t>
      </w:r>
      <w:r>
        <w:t xml:space="preserve">   Presents    </w:t>
      </w:r>
      <w:r>
        <w:t xml:space="preserve">   Reindeer    </w:t>
      </w:r>
      <w:r>
        <w:t xml:space="preserve">   Santa    </w:t>
      </w:r>
      <w:r>
        <w:t xml:space="preserve">   Snowman    </w:t>
      </w:r>
      <w:r>
        <w:t xml:space="preserve">   Sprouts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WFF Xmas Wordsearch</dc:title>
  <dcterms:created xsi:type="dcterms:W3CDTF">2021-10-11T21:49:02Z</dcterms:created>
  <dcterms:modified xsi:type="dcterms:W3CDTF">2021-10-11T21:49:02Z</dcterms:modified>
</cp:coreProperties>
</file>