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WG3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quantity representing the amount of water vapor in the atmosphere or in a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is a region of the world where there is little precipitation and the air is very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classification is a non-arid climate in which all twelve months have mean temperatures of warmer than 18 °C.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large, destructive fire that spreads quickly over woodland or 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weather conditions prevailing in an area in general or over a long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mobile, destructive vortex of violently rotating winds having the appearance of a funnel-shaped cloud and advancing beneath a large storm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action or process of precipitating a substance from a solution.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long high sea wave caused by an earthquake, submarine landslide, or other disturbance.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storm with a violent wind, in particular a tropical cyclone in the Caribbean.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temperate or tepid climates of Earth occur in the middle latitudes, which span between the tropics and the polar regions of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characterized by COLD TEMPERATURE for a majority of the time during the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irregularly occurring and complex series of climatic changes affecting the equatorial Pacific region and beyond every few years, characterized by the appearance of unusually warm, nutrient-poor water off northern Peru and Ecuador, typically in late December.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naturally occurring community of flora and fauna occupying a major habitat, e.g. forest or tundra.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of the atmosphere at a place and time as regards heat, dryness, sunshine, wind, rain,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covering or submerging of normally dry land with a large amount of water.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WG3</dc:title>
  <dcterms:created xsi:type="dcterms:W3CDTF">2021-10-11T21:48:48Z</dcterms:created>
  <dcterms:modified xsi:type="dcterms:W3CDTF">2021-10-11T21:48:48Z</dcterms:modified>
</cp:coreProperties>
</file>