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WG3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rise of a water level by intense and heavy rain over the span of days to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large fire that grows and spreads quickly and can cover entire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storm caused by wind sheer and other things like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way an area is categorized by it's climate, like wetlands or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composition of the average rain fall, air pressure, wind speeds, etc. of a specific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average Climate is Dry or Dehydrated.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Rainfall, Snowfall, Hail fall, or (pretty much) any natural thing that falls from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Storm caused by tropical storms and has winds of up to 112 miles an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climate that sits in between the Polar and Tropical Climates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the Atmosphere, regarding rain, wind, temperature, 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Climate that is very Warm and Sunny,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Climate is cold or cooler in temperature on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sea wave caused by an under water earthquake or an undersea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moistness or dampness in one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Warming of parts of the pacific ocean that can alter weather patterns drastically.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Climate    </w:t>
      </w:r>
      <w:r>
        <w:t xml:space="preserve">   Humidity    </w:t>
      </w:r>
      <w:r>
        <w:t xml:space="preserve">   Precipitation    </w:t>
      </w:r>
      <w:r>
        <w:t xml:space="preserve">   ColdClimate    </w:t>
      </w:r>
      <w:r>
        <w:t xml:space="preserve">   DryClimate    </w:t>
      </w:r>
      <w:r>
        <w:t xml:space="preserve">   TropicalClimate    </w:t>
      </w:r>
      <w:r>
        <w:t xml:space="preserve">   TemperateClimate    </w:t>
      </w:r>
      <w:r>
        <w:t xml:space="preserve">   Biome    </w:t>
      </w:r>
      <w:r>
        <w:t xml:space="preserve">   Tsunamis    </w:t>
      </w:r>
      <w:r>
        <w:t xml:space="preserve">   Hurricanes    </w:t>
      </w:r>
      <w:r>
        <w:t xml:space="preserve">   Tornadoes    </w:t>
      </w:r>
      <w:r>
        <w:t xml:space="preserve">   Flooding    </w:t>
      </w:r>
      <w:r>
        <w:t xml:space="preserve">   Wildfire    </w:t>
      </w:r>
      <w:r>
        <w:t xml:space="preserve">   El Nino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WG3 Vocab</dc:title>
  <dcterms:created xsi:type="dcterms:W3CDTF">2021-10-11T21:49:08Z</dcterms:created>
  <dcterms:modified xsi:type="dcterms:W3CDTF">2021-10-11T21:49:08Z</dcterms:modified>
</cp:coreProperties>
</file>