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WGLA PRO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Severe; Extremely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of saying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air into your lungs and then exhale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Beneath the surface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able to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Being caused (by somewhone or 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cause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pulsation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transparent marine animals that stings you with its tentacles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Deaths that have been recorded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“The kind of doctor you can talk to”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result of deep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Mute by choice because of trauma or 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Moving through the water without touching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feature which is regarded as indicating a condition of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very large expanse of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 of some animal’s body that could cause excruciating pain by injecting venom into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Almost microscopic but dangerous and possibly deadly jellyfish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Dying from inhalation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WGLA PRO</dc:title>
  <dcterms:created xsi:type="dcterms:W3CDTF">2021-10-11T21:48:43Z</dcterms:created>
  <dcterms:modified xsi:type="dcterms:W3CDTF">2021-10-11T21:48:43Z</dcterms:modified>
</cp:coreProperties>
</file>