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WGS 201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reference to social and cultural state of being male or female rather than biological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interconnected nature of social categorizations such as race, class, and gender as they apply to a given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someones sex identity is at odds with their assigned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transgress culturally imposed norms of heterosexuality and gender traditionalism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having male and female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describes a person who is attracted to individuals of the same sex , typically a reference to men and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acronym for lesbian, gay, bisexual, transgender, queer, asexual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born with physical sex markers that are neither clearly male or female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attraction one has to other based on one's sex and/or gender in relation to another's sex/or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or girl attracted to other women or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concept of something based on the collective views developed and maintained within a society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force that keeps marginalized people from achieving full equality and social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LGBTQA people recognize, acknowledge, and accept their sexual identities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identifies with neither, both, or a combination of male and female genders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umbrella term for people across various cultures who go outside usual sex and gender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social expectations about how one should appear and behave within a specific culture based on one's sex and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heterosexual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describe people whose gender identity is in traditional alignment with their assigned sex at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experiences little to no sexual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attracted to both men and women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WGS 201</dc:title>
  <dcterms:created xsi:type="dcterms:W3CDTF">2021-10-11T21:48:21Z</dcterms:created>
  <dcterms:modified xsi:type="dcterms:W3CDTF">2021-10-11T21:48:21Z</dcterms:modified>
</cp:coreProperties>
</file>