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WGS 201 Croosword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feels no or little sexual attraction towards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women who is attracted to other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umbrella term for a person who's gender does not match their sex assigned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institutional, interpersonal, and individual beliefs that result in men having privileges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that keeps marginalized people from having full equality and social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who's gender falls outside the gender binary (female or 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disclose personal information about someone's gender or sexual orientation without their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one's internal, personal sense of their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someones sex assigned at birth is the same as their gender/gender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someone's race, gender, class etc come together to shape someone's unique experience in the world- causes different forms of privilege and oppression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expressed through clothes, behavior, haircut, and body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romantic, sexual or emotional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irrational fear or hatred toward people who do not conform to gender binary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organizations or institutions that are open and accepting of trans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umbrella term for people within the LGBT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sex someone is told they are when they are born after looking at external genitalia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who's physcial characteristics do not match the binary (many variations)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attracted to the same sex, commonly used for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has both a femine and masculine side to their personalities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WGS 201 Croosword Puzzel</dc:title>
  <dcterms:created xsi:type="dcterms:W3CDTF">2021-10-11T21:48:14Z</dcterms:created>
  <dcterms:modified xsi:type="dcterms:W3CDTF">2021-10-11T21:48:14Z</dcterms:modified>
</cp:coreProperties>
</file>