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WGS Activity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arrange or represent in a schematic form.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is what include surgery and/or hormone treatment to bring a person's body more into biological alignment with their sec identity.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incorporate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denoting or relating to a person whose sense of personal identity and gender corresponds with their birth sex.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American Indian who assumes the dress, social status, and role of the opposite sex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close familiarity or friendship; closeness.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relating to a person who does not subscribe to conventional gender distinctions but identifies with neither, both genders.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the irrational fear and hatred of all those individuals who do not conform to dominant gender categories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male-acceptable behaviors and attitudes are not seen as appropriate for women, and vice versa.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combine (two or more texts, ideas, etc.) into 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are Albanian women who take a vow of chastity and wear male clothing in order to live as men in the patriarchal northern Albanian society.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describes a pattern of thought or behavior that organizes categories of information and the relationships among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gender role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position of agreement or alliance.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serving as a symbol of a particular quality or concept; symbolic.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misleading in logic or reasoning, especially intentionally.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having an appearance or other qualities of a type traditionally seen as masculine.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Because Baby X appeared and acted in both feminine and masculine ways, Baby X could be called Androgynous.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the language or dialect spoken by the ordinary people in a particular country or region.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unfairness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WGS Activity</dc:title>
  <dcterms:created xsi:type="dcterms:W3CDTF">2021-10-11T21:48:16Z</dcterms:created>
  <dcterms:modified xsi:type="dcterms:W3CDTF">2021-10-11T21:48:16Z</dcterms:modified>
</cp:coreProperties>
</file>