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WG Study Guide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Arabic nation to recognize Israel's sovereignty?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live off or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Israelis overcome the challenge of limited farmland?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book for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independent country remaining after the fall of the Ottoman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removing salt from seawater so it could be used for drinking and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execution of 6 million Jews in Nazi Concentration camps during WW2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minority in Israel?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 Study Guide Crossword</dc:title>
  <dcterms:created xsi:type="dcterms:W3CDTF">2021-10-11T21:48:52Z</dcterms:created>
  <dcterms:modified xsi:type="dcterms:W3CDTF">2021-10-11T21:48:52Z</dcterms:modified>
</cp:coreProperties>
</file>