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WH1 People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historian who wrote about the peloponnesian wars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Siddhartha Gautama founder of Buddhism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Artemis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general during the Persian wars who later wrote tragedies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Sophocles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sculptor of the Pantheon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Draco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Chief Greek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Herodotus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writer of Greek tragedies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writer of the Iliad and Odyssey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 deity of Greek mythology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Aeschylus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Greek leader who instituted land reforms and democracy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Buddha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goddess of wisdom and 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Aphrodite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founder of Judaism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Zoroaster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god of prophecy and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Archimedes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mathematician and inventor who invented a screw to lift water and worked with the principle of 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Greek historian who wrote about the Persian wars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Abraham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Persian religion with a belief in good and 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Apollo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goddess of beauty and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Zeus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writer of early, sever law code of Greece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Pericles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received Ten Commandments and led exodus from 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Athena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leader during the golden/classical age of Greece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Thucydides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goddess of the hunt and wilderness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Phidias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WH1 People 1-20</dc:title>
  <dcterms:created xsi:type="dcterms:W3CDTF">2021-10-11T21:49:19Z</dcterms:created>
  <dcterms:modified xsi:type="dcterms:W3CDTF">2021-10-11T21:49:19Z</dcterms:modified>
</cp:coreProperties>
</file>