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WHAI - HE KAITIAKI 1</w:t>
      </w:r>
    </w:p>
    <w:p>
      <w:pPr>
        <w:pStyle w:val="Questions"/>
      </w:pPr>
      <w:r>
        <w:t xml:space="preserve">1. HAIW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NOPGATONTAGO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AIOMRK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HUMŪŪMA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NNĀHEEAA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OTRNGAAA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IIKHE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AAAMAPPON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IPIIOO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WEIHO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ŪAAKPWAKAW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OKUMRI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EŌRITR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IURNIANG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EWHAEOM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EORWAKEHRAO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ŌTERRETEPE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ĀUKA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UTIPA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RĀIMAŪKH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WHAI - HE KAITIAKI 1</dc:title>
  <dcterms:created xsi:type="dcterms:W3CDTF">2021-10-11T21:48:24Z</dcterms:created>
  <dcterms:modified xsi:type="dcterms:W3CDTF">2021-10-11T21:48:24Z</dcterms:modified>
</cp:coreProperties>
</file>