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WHAI - HE KAITIAKI 2</w:t>
      </w:r>
    </w:p>
    <w:p>
      <w:pPr>
        <w:pStyle w:val="Questions"/>
      </w:pPr>
      <w:r>
        <w:t xml:space="preserve">1. AIPUT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HIRMĀŪKA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AAWAEHRREWW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AHIW OKE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AIWH RPEO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IAHW ETER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NTKAUEPRUIEPG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UŌKHUR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UMUKMUKU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AIKPOH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EAKAN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ARORMO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UPĀRA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KKRIIŌ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RUAM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TUĀMKU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AUATT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IIUPUP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OIP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WHAI - HE KAITIAKI 2</dc:title>
  <dcterms:created xsi:type="dcterms:W3CDTF">2021-10-11T21:48:26Z</dcterms:created>
  <dcterms:modified xsi:type="dcterms:W3CDTF">2021-10-11T21:48:26Z</dcterms:modified>
</cp:coreProperties>
</file>