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WHAI - HE KAITIAKI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RAUPĀ KŌKIRI    </w:t>
      </w:r>
      <w:r>
        <w:t xml:space="preserve">   KUMUKUMU    </w:t>
      </w:r>
      <w:r>
        <w:t xml:space="preserve">   MARORO    </w:t>
      </w:r>
      <w:r>
        <w:t xml:space="preserve">   KANAE    </w:t>
      </w:r>
      <w:r>
        <w:t xml:space="preserve">   PAHIKO    </w:t>
      </w:r>
      <w:r>
        <w:t xml:space="preserve">   TANGAROA    </w:t>
      </w:r>
      <w:r>
        <w:t xml:space="preserve">   PURETUMU    </w:t>
      </w:r>
      <w:r>
        <w:t xml:space="preserve">   KŌHURUTIA    </w:t>
      </w:r>
      <w:r>
        <w:t xml:space="preserve">   RANGITEPUPUKE    </w:t>
      </w:r>
      <w:r>
        <w:t xml:space="preserve">   TERE    </w:t>
      </w:r>
      <w:r>
        <w:t xml:space="preserve">   REPO    </w:t>
      </w:r>
      <w:r>
        <w:t xml:space="preserve">   KEO    </w:t>
      </w:r>
      <w:r>
        <w:t xml:space="preserve">   TAUIHI    </w:t>
      </w:r>
      <w:r>
        <w:t xml:space="preserve">   TAUHŌKAI    </w:t>
      </w:r>
      <w:r>
        <w:t xml:space="preserve">   PIUPIU    </w:t>
      </w:r>
      <w:r>
        <w:t xml:space="preserve">   PEKEPEKE    </w:t>
      </w:r>
      <w:r>
        <w:t xml:space="preserve">   KANIKANI    </w:t>
      </w:r>
      <w:r>
        <w:t xml:space="preserve">   KAPAKAPA    </w:t>
      </w:r>
      <w:r>
        <w:t xml:space="preserve">   WHAREWAREWA    </w:t>
      </w:r>
      <w:r>
        <w:t xml:space="preserve">   HŪMĀRIKA    </w:t>
      </w:r>
      <w:r>
        <w:t xml:space="preserve">   PŌTERETERE    </w:t>
      </w:r>
      <w:r>
        <w:t xml:space="preserve">   WHAKAOREORE    </w:t>
      </w:r>
      <w:r>
        <w:t xml:space="preserve">   MOEHEWA    </w:t>
      </w:r>
      <w:r>
        <w:t xml:space="preserve">   WHAI    </w:t>
      </w:r>
      <w:r>
        <w:t xml:space="preserve">   HĀRO    </w:t>
      </w:r>
      <w:r>
        <w:t xml:space="preserve">   TŌRIRE    </w:t>
      </w:r>
      <w:r>
        <w:t xml:space="preserve">   MORUKI    </w:t>
      </w:r>
      <w:r>
        <w:t xml:space="preserve">   PŪWAKAWAKA    </w:t>
      </w:r>
      <w:r>
        <w:t xml:space="preserve">   RERENGA    </w:t>
      </w:r>
      <w:r>
        <w:t xml:space="preserve">   KATO    </w:t>
      </w:r>
      <w:r>
        <w:t xml:space="preserve">   WHEOI    </w:t>
      </w:r>
      <w:r>
        <w:t xml:space="preserve">   PIOIOI    </w:t>
      </w:r>
      <w:r>
        <w:t xml:space="preserve">   KIREHE    </w:t>
      </w:r>
      <w:r>
        <w:t xml:space="preserve">   PAPAMOANA    </w:t>
      </w:r>
      <w:r>
        <w:t xml:space="preserve">   HIEKI    </w:t>
      </w:r>
      <w:r>
        <w:t xml:space="preserve">   HŌNGONGOI    </w:t>
      </w:r>
      <w:r>
        <w:t xml:space="preserve">   MATAORA    </w:t>
      </w:r>
      <w:r>
        <w:t xml:space="preserve">   HAUNGA    </w:t>
      </w:r>
      <w:r>
        <w:t xml:space="preserve">   HAUMŪMŪ    </w:t>
      </w:r>
      <w:r>
        <w:t xml:space="preserve">   HĀNEANEA    </w:t>
      </w:r>
      <w:r>
        <w:t xml:space="preserve">   WAIWAI    </w:t>
      </w:r>
      <w:r>
        <w:t xml:space="preserve">   TAIAO    </w:t>
      </w:r>
      <w:r>
        <w:t xml:space="preserve">   TIPUA    </w:t>
      </w:r>
      <w:r>
        <w:t xml:space="preserve">   MARIKO    </w:t>
      </w:r>
      <w:r>
        <w:t xml:space="preserve">   KAITIAKI    </w:t>
      </w:r>
      <w:r>
        <w:t xml:space="preserve">   POTANGOTANGO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WHAI - HE KAITIAKI</dc:title>
  <dcterms:created xsi:type="dcterms:W3CDTF">2021-10-11T21:48:22Z</dcterms:created>
  <dcterms:modified xsi:type="dcterms:W3CDTF">2021-10-11T21:48:22Z</dcterms:modified>
</cp:coreProperties>
</file>