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WHALES AND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tigershark    </w:t>
      </w:r>
      <w:r>
        <w:t xml:space="preserve">   squid    </w:t>
      </w:r>
      <w:r>
        <w:t xml:space="preserve">   Spermwhale    </w:t>
      </w:r>
      <w:r>
        <w:t xml:space="preserve">   turtle    </w:t>
      </w:r>
      <w:r>
        <w:t xml:space="preserve">   sealion    </w:t>
      </w:r>
      <w:r>
        <w:t xml:space="preserve">   seal    </w:t>
      </w:r>
      <w:r>
        <w:t xml:space="preserve">   orca    </w:t>
      </w:r>
      <w:r>
        <w:t xml:space="preserve">   ocean    </w:t>
      </w:r>
      <w:r>
        <w:t xml:space="preserve">   makerel    </w:t>
      </w:r>
      <w:r>
        <w:t xml:space="preserve">   humpback    </w:t>
      </w:r>
      <w:r>
        <w:t xml:space="preserve">   human    </w:t>
      </w:r>
      <w:r>
        <w:t xml:space="preserve">   herring    </w:t>
      </w:r>
      <w:r>
        <w:t xml:space="preserve">   herding    </w:t>
      </w:r>
      <w:r>
        <w:t xml:space="preserve">   Greywhale    </w:t>
      </w:r>
      <w:r>
        <w:t xml:space="preserve">   GreatWhite    </w:t>
      </w:r>
      <w:r>
        <w:t xml:space="preserve">   Corraling    </w:t>
      </w:r>
      <w:r>
        <w:t xml:space="preserve">   endangered    </w:t>
      </w:r>
      <w:r>
        <w:t xml:space="preserve">   fish    </w:t>
      </w:r>
      <w:r>
        <w:t xml:space="preserve">   dolphin    </w:t>
      </w:r>
      <w:r>
        <w:t xml:space="preserve">   Echolocation    </w:t>
      </w:r>
      <w:r>
        <w:t xml:space="preserve">   Bullsharks    </w:t>
      </w:r>
      <w:r>
        <w:t xml:space="preserve">   BOWHEAD    </w:t>
      </w:r>
      <w:r>
        <w:t xml:space="preserve">   bottlenose    </w:t>
      </w:r>
      <w:r>
        <w:t xml:space="preserve">   Bluewhales    </w:t>
      </w:r>
      <w:r>
        <w:t xml:space="preserve">   Baleen    </w:t>
      </w:r>
      <w:r>
        <w:t xml:space="preserve">   Arctic    </w:t>
      </w:r>
      <w:r>
        <w:t xml:space="preserve">   Antarctic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 AND DOLPHINS</dc:title>
  <dcterms:created xsi:type="dcterms:W3CDTF">2021-10-11T21:48:52Z</dcterms:created>
  <dcterms:modified xsi:type="dcterms:W3CDTF">2021-10-11T21:48:52Z</dcterms:modified>
</cp:coreProperties>
</file>