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WHALE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gets the part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gets the part of mouseo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Mouseford Academy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room was violet locked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600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put the extra names in the ballot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thea sisters are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decided to do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 did ruby send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locks violet in the room</w:t>
            </w:r>
          </w:p>
        </w:tc>
      </w:tr>
    </w:tbl>
    <w:p>
      <w:pPr>
        <w:pStyle w:val="WordBankMedium"/>
      </w:pPr>
      <w:r>
        <w:t xml:space="preserve">   mouseford academy    </w:t>
      </w:r>
      <w:r>
        <w:t xml:space="preserve">   professor Ratcilff    </w:t>
      </w:r>
      <w:r>
        <w:t xml:space="preserve">   violet    </w:t>
      </w:r>
      <w:r>
        <w:t xml:space="preserve">   whale island    </w:t>
      </w:r>
      <w:r>
        <w:t xml:space="preserve">   ruby    </w:t>
      </w:r>
      <w:r>
        <w:t xml:space="preserve">   observatory    </w:t>
      </w:r>
      <w:r>
        <w:t xml:space="preserve">   ryder    </w:t>
      </w:r>
      <w:r>
        <w:t xml:space="preserve">   five    </w:t>
      </w:r>
      <w:r>
        <w:t xml:space="preserve">   the ruby crew    </w:t>
      </w:r>
      <w:r>
        <w:t xml:space="preserve">   invitation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 iSLAND</dc:title>
  <dcterms:created xsi:type="dcterms:W3CDTF">2021-10-11T21:49:14Z</dcterms:created>
  <dcterms:modified xsi:type="dcterms:W3CDTF">2021-10-11T21:49:14Z</dcterms:modified>
</cp:coreProperties>
</file>