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WHAP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GROUP OF PEOPLE HAVING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 ONE OWN COUNTRY TO SETTLE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MAKING MONEY OF EXPENSES OF ETHICS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OF EXTENDING A COUNTRY'S POWER THROUGH MILITARY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OF THE SUPPLY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WITH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WHERE PEOPLE ARE RANKED BASED ON STATUS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ORIGINATING NATURALLY IN A SPECIFIC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WHAP VOCAB #2</dc:title>
  <dcterms:created xsi:type="dcterms:W3CDTF">2021-10-11T21:49:26Z</dcterms:created>
  <dcterms:modified xsi:type="dcterms:W3CDTF">2021-10-11T21:49:26Z</dcterms:modified>
</cp:coreProperties>
</file>