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WHATEVER AFTER SINK OR SWIM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COMMUNICATION    </w:t>
      </w:r>
      <w:r>
        <w:t xml:space="preserve">   PALACE    </w:t>
      </w:r>
      <w:r>
        <w:t xml:space="preserve">   POTION    </w:t>
      </w:r>
      <w:r>
        <w:t xml:space="preserve">   READING    </w:t>
      </w:r>
      <w:r>
        <w:t xml:space="preserve">   SHIPWRECK    </w:t>
      </w:r>
      <w:r>
        <w:t xml:space="preserve">   SHORE    </w:t>
      </w:r>
      <w:r>
        <w:t xml:space="preserve">   SISTERS    </w:t>
      </w:r>
      <w:r>
        <w:t xml:space="preserve">   SWIMMING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AFTER SINK OR SWIM </dc:title>
  <dcterms:created xsi:type="dcterms:W3CDTF">2021-10-11T21:51:50Z</dcterms:created>
  <dcterms:modified xsi:type="dcterms:W3CDTF">2021-10-11T21:51:50Z</dcterms:modified>
</cp:coreProperties>
</file>