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WHAT'S IN A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BUS STOP    </w:t>
      </w:r>
      <w:r>
        <w:t xml:space="preserve">   RESTAURANT    </w:t>
      </w:r>
      <w:r>
        <w:t xml:space="preserve">   FIRE STATION    </w:t>
      </w:r>
      <w:r>
        <w:t xml:space="preserve">   AIRPORT    </w:t>
      </w:r>
      <w:r>
        <w:t xml:space="preserve">   ZOO    </w:t>
      </w:r>
      <w:r>
        <w:t xml:space="preserve">   TRAINSTATION    </w:t>
      </w:r>
      <w:r>
        <w:t xml:space="preserve">   PLAYGROUND    </w:t>
      </w:r>
      <w:r>
        <w:t xml:space="preserve">   LIBRARY    </w:t>
      </w:r>
      <w:r>
        <w:t xml:space="preserve">   MUSEUM    </w:t>
      </w:r>
      <w:r>
        <w:t xml:space="preserve">   HOSPITAL    </w:t>
      </w:r>
      <w:r>
        <w:t xml:space="preserve">   SUPER MARKET    </w:t>
      </w:r>
      <w:r>
        <w:t xml:space="preserve">   PARK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COMMUNITY</dc:title>
  <dcterms:created xsi:type="dcterms:W3CDTF">2021-10-11T21:52:46Z</dcterms:created>
  <dcterms:modified xsi:type="dcterms:W3CDTF">2021-10-11T21:52:46Z</dcterms:modified>
</cp:coreProperties>
</file>