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IN A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VISTA    </w:t>
      </w:r>
      <w:r>
        <w:t xml:space="preserve">   TOURNIQUETS    </w:t>
      </w:r>
      <w:r>
        <w:t xml:space="preserve">   TECHNOLOGIST    </w:t>
      </w:r>
      <w:r>
        <w:t xml:space="preserve">   SYSMEX    </w:t>
      </w:r>
      <w:r>
        <w:t xml:space="preserve">   SYRINGES    </w:t>
      </w:r>
      <w:r>
        <w:t xml:space="preserve">   SUPERVISOR    </w:t>
      </w:r>
      <w:r>
        <w:t xml:space="preserve">   STUDENTS    </w:t>
      </w:r>
      <w:r>
        <w:t xml:space="preserve">   STOCKROOM    </w:t>
      </w:r>
      <w:r>
        <w:t xml:space="preserve">   STAGO    </w:t>
      </w:r>
      <w:r>
        <w:t xml:space="preserve">   SLIDES    </w:t>
      </w:r>
      <w:r>
        <w:t xml:space="preserve">   SHARPSCONTAINER    </w:t>
      </w:r>
      <w:r>
        <w:t xml:space="preserve">   SENDOUTS    </w:t>
      </w:r>
      <w:r>
        <w:t xml:space="preserve">   REFRIGERATOR    </w:t>
      </w:r>
      <w:r>
        <w:t xml:space="preserve">   REAGENTS    </w:t>
      </w:r>
      <w:r>
        <w:t xml:space="preserve">   QUALITYCONTROL    </w:t>
      </w:r>
      <w:r>
        <w:t xml:space="preserve">   PROCESSING    </w:t>
      </w:r>
      <w:r>
        <w:t xml:space="preserve">   PHLEBOTOMIST    </w:t>
      </w:r>
      <w:r>
        <w:t xml:space="preserve">   PENDINGLIST    </w:t>
      </w:r>
      <w:r>
        <w:t xml:space="preserve">   PATHOLOGY    </w:t>
      </w:r>
      <w:r>
        <w:t xml:space="preserve">   PARAFILM    </w:t>
      </w:r>
      <w:r>
        <w:t xml:space="preserve">   OUTPATIENT    </w:t>
      </w:r>
      <w:r>
        <w:t xml:space="preserve">   NEEDLES    </w:t>
      </w:r>
      <w:r>
        <w:t xml:space="preserve">   MICROSCOPE    </w:t>
      </w:r>
      <w:r>
        <w:t xml:space="preserve">   MICROBIOLOGY    </w:t>
      </w:r>
      <w:r>
        <w:t xml:space="preserve">   LABELPRINTERS    </w:t>
      </w:r>
      <w:r>
        <w:t xml:space="preserve">   IRIS    </w:t>
      </w:r>
      <w:r>
        <w:t xml:space="preserve">   INCUBATOR    </w:t>
      </w:r>
      <w:r>
        <w:t xml:space="preserve">   HEMATOLOGY    </w:t>
      </w:r>
      <w:r>
        <w:t xml:space="preserve">   GRAMSTAIN    </w:t>
      </w:r>
      <w:r>
        <w:t xml:space="preserve">   GLOVES    </w:t>
      </w:r>
      <w:r>
        <w:t xml:space="preserve">   GAUZE    </w:t>
      </w:r>
      <w:r>
        <w:t xml:space="preserve">   FILMARRAY    </w:t>
      </w:r>
      <w:r>
        <w:t xml:space="preserve">   ECHO    </w:t>
      </w:r>
      <w:r>
        <w:t xml:space="preserve">   CYTOSPIN    </w:t>
      </w:r>
      <w:r>
        <w:t xml:space="preserve">   COMPTERS    </w:t>
      </w:r>
      <w:r>
        <w:t xml:space="preserve">   CHEMISTRY    </w:t>
      </w:r>
      <w:r>
        <w:t xml:space="preserve">   CERNER    </w:t>
      </w:r>
      <w:r>
        <w:t xml:space="preserve">   CENTRIFUGE    </w:t>
      </w:r>
      <w:r>
        <w:t xml:space="preserve">   CENTAUR    </w:t>
      </w:r>
      <w:r>
        <w:t xml:space="preserve">   BLOODCULTURE    </w:t>
      </w:r>
      <w:r>
        <w:t xml:space="preserve">   BLOODBANK    </w:t>
      </w:r>
      <w:r>
        <w:t xml:space="preserve">   BIOHAZARDBAGS    </w:t>
      </w:r>
      <w:r>
        <w:t xml:space="preserve">   ALVERNO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A LAB</dc:title>
  <dcterms:created xsi:type="dcterms:W3CDTF">2021-10-11T21:52:15Z</dcterms:created>
  <dcterms:modified xsi:type="dcterms:W3CDTF">2021-10-11T21:52:15Z</dcterms:modified>
</cp:coreProperties>
</file>