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IN A NAME????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TAZMIA    </w:t>
      </w:r>
      <w:r>
        <w:t xml:space="preserve">   ROSE    </w:t>
      </w:r>
      <w:r>
        <w:t xml:space="preserve">   KHRIS    </w:t>
      </w:r>
      <w:r>
        <w:t xml:space="preserve">   JANINE    </w:t>
      </w:r>
      <w:r>
        <w:t xml:space="preserve">   HUNTER    </w:t>
      </w:r>
      <w:r>
        <w:t xml:space="preserve">   CAIRO    </w:t>
      </w:r>
      <w:r>
        <w:t xml:space="preserve">   RAEVON    </w:t>
      </w:r>
      <w:r>
        <w:t xml:space="preserve">   JUSTICE    </w:t>
      </w:r>
      <w:r>
        <w:t xml:space="preserve">   JAE    </w:t>
      </w:r>
      <w:r>
        <w:t xml:space="preserve">   CHARLIE    </w:t>
      </w:r>
      <w:r>
        <w:t xml:space="preserve">   ALEX    </w:t>
      </w:r>
      <w:r>
        <w:t xml:space="preserve">   LIAM    </w:t>
      </w:r>
      <w:r>
        <w:t xml:space="preserve">   JEFF    </w:t>
      </w:r>
      <w:r>
        <w:t xml:space="preserve">   IMAN    </w:t>
      </w:r>
      <w:r>
        <w:t xml:space="preserve">   CHARLEY    </w:t>
      </w:r>
      <w:r>
        <w:t xml:space="preserve">   AHMAD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A NAME????</dc:title>
  <dcterms:created xsi:type="dcterms:W3CDTF">2021-10-11T21:52:17Z</dcterms:created>
  <dcterms:modified xsi:type="dcterms:W3CDTF">2021-10-11T21:52:17Z</dcterms:modified>
</cp:coreProperties>
</file>