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IN YOUR HOUSE?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BED    </w:t>
      </w:r>
      <w:r>
        <w:t xml:space="preserve">   BEDROOM    </w:t>
      </w:r>
      <w:r>
        <w:t xml:space="preserve">   CURTAINS    </w:t>
      </w:r>
      <w:r>
        <w:t xml:space="preserve">   DECOR    </w:t>
      </w:r>
      <w:r>
        <w:t xml:space="preserve">   DINING ROOM    </w:t>
      </w:r>
      <w:r>
        <w:t xml:space="preserve">   DISH RACK    </w:t>
      </w:r>
      <w:r>
        <w:t xml:space="preserve">   DRESSER    </w:t>
      </w:r>
      <w:r>
        <w:t xml:space="preserve">   FLAT SCREEN    </w:t>
      </w:r>
      <w:r>
        <w:t xml:space="preserve">   FURNITURE    </w:t>
      </w:r>
      <w:r>
        <w:t xml:space="preserve">   KITCHEN    </w:t>
      </w:r>
      <w:r>
        <w:t xml:space="preserve">   LIVING ROOM    </w:t>
      </w:r>
      <w:r>
        <w:t xml:space="preserve">   MICROWAVE    </w:t>
      </w:r>
      <w:r>
        <w:t xml:space="preserve">   SOFA    </w:t>
      </w:r>
      <w:r>
        <w:t xml:space="preserve">   STOVE    </w:t>
      </w:r>
      <w:r>
        <w:t xml:space="preserve">   TABLE    </w:t>
      </w:r>
      <w:r>
        <w:t xml:space="preserve">   WALL ART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YOUR HOUSE?</dc:title>
  <dcterms:created xsi:type="dcterms:W3CDTF">2021-10-11T21:52:00Z</dcterms:created>
  <dcterms:modified xsi:type="dcterms:W3CDTF">2021-10-11T21:52:00Z</dcterms:modified>
</cp:coreProperties>
</file>