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IN YOUR TOOLBOX?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RADICALACCEPTANCE    </w:t>
      </w:r>
      <w:r>
        <w:t xml:space="preserve">   GENTLE    </w:t>
      </w:r>
      <w:r>
        <w:t xml:space="preserve">   RELATIONSHIP    </w:t>
      </w:r>
      <w:r>
        <w:t xml:space="preserve">   TRYANGLE    </w:t>
      </w:r>
      <w:r>
        <w:t xml:space="preserve">   CBT    </w:t>
      </w:r>
      <w:r>
        <w:t xml:space="preserve">   DBT    </w:t>
      </w:r>
      <w:r>
        <w:t xml:space="preserve">   GIVE    </w:t>
      </w:r>
      <w:r>
        <w:t xml:space="preserve">   DESCRIBE    </w:t>
      </w:r>
      <w:r>
        <w:t xml:space="preserve">   POSITIVE    </w:t>
      </w:r>
      <w:r>
        <w:t xml:space="preserve">   PROS    </w:t>
      </w:r>
      <w:r>
        <w:t xml:space="preserve">   HAPPY    </w:t>
      </w:r>
      <w:r>
        <w:t xml:space="preserve">   DISTRACT    </w:t>
      </w:r>
      <w:r>
        <w:t xml:space="preserve">   DEARMAN    </w:t>
      </w:r>
      <w:r>
        <w:t xml:space="preserve">   PLEASE    </w:t>
      </w:r>
      <w:r>
        <w:t xml:space="preserve">   FAST    </w:t>
      </w:r>
      <w:r>
        <w:t xml:space="preserve">   OPPOSITEACTION    </w:t>
      </w:r>
      <w:r>
        <w:t xml:space="preserve">   OBSERVE    </w:t>
      </w:r>
      <w:r>
        <w:t xml:space="preserve">   PARTICIPATE    </w:t>
      </w:r>
      <w:r>
        <w:t xml:space="preserve">   EFFECTIVENESS    </w:t>
      </w:r>
      <w:r>
        <w:t xml:space="preserve">   ONEMINDFUL    </w:t>
      </w:r>
      <w:r>
        <w:t xml:space="preserve">   WISEMIND    </w:t>
      </w:r>
      <w:r>
        <w:t xml:space="preserve">   IMPROVE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YOUR TOOLBOX?</dc:title>
  <dcterms:created xsi:type="dcterms:W3CDTF">2021-10-11T21:52:12Z</dcterms:created>
  <dcterms:modified xsi:type="dcterms:W3CDTF">2021-10-11T21:52:12Z</dcterms:modified>
</cp:coreProperties>
</file>