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YOUR FRIEND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BORING    </w:t>
      </w:r>
      <w:r>
        <w:t xml:space="preserve">   SMELLY    </w:t>
      </w:r>
      <w:r>
        <w:t xml:space="preserve">   LAZY    </w:t>
      </w:r>
      <w:r>
        <w:t xml:space="preserve">   UGLY    </w:t>
      </w:r>
      <w:r>
        <w:t xml:space="preserve">   MEAN    </w:t>
      </w:r>
      <w:r>
        <w:t xml:space="preserve">   RUDE    </w:t>
      </w:r>
      <w:r>
        <w:t xml:space="preserve">   POLITE    </w:t>
      </w:r>
      <w:r>
        <w:t xml:space="preserve">   SOCIABLE    </w:t>
      </w:r>
      <w:r>
        <w:t xml:space="preserve">   SHY    </w:t>
      </w:r>
      <w:r>
        <w:t xml:space="preserve">   COOL    </w:t>
      </w:r>
      <w:r>
        <w:t xml:space="preserve">   CLUMSY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YOUR FRIEND LIKE?</dc:title>
  <dcterms:created xsi:type="dcterms:W3CDTF">2021-10-12T21:02:22Z</dcterms:created>
  <dcterms:modified xsi:type="dcterms:W3CDTF">2021-10-12T21:02:22Z</dcterms:modified>
</cp:coreProperties>
</file>