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WHAT?!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You've    </w:t>
      </w:r>
      <w:r>
        <w:t xml:space="preserve">   NeverPlayed    </w:t>
      </w:r>
      <w:r>
        <w:t xml:space="preserve">   TuberSimulator?    </w:t>
      </w:r>
      <w:r>
        <w:t xml:space="preserve">   YouKnow    </w:t>
      </w:r>
      <w:r>
        <w:t xml:space="preserve">   ItsFun    </w:t>
      </w:r>
      <w:r>
        <w:t xml:space="preserve">   Right?    </w:t>
      </w:r>
      <w:r>
        <w:t xml:space="preserve">   ImNot    </w:t>
      </w:r>
      <w:r>
        <w:t xml:space="preserve">   Supposed    </w:t>
      </w:r>
      <w:r>
        <w:t xml:space="preserve">   ToGiveMy    </w:t>
      </w:r>
      <w:r>
        <w:t xml:space="preserve">   Opinion,    </w:t>
      </w:r>
      <w:r>
        <w:t xml:space="preserve">   ButGiveItA    </w:t>
      </w:r>
      <w:r>
        <w:t xml:space="preserve">   Try    </w:t>
      </w:r>
      <w:r>
        <w:t xml:space="preserve">   AndThen    </w:t>
      </w:r>
      <w:r>
        <w:t xml:space="preserve">   YouCanTell    </w:t>
      </w:r>
      <w:r>
        <w:t xml:space="preserve">   Me    </w:t>
      </w:r>
      <w:r>
        <w:t xml:space="preserve">   If    </w:t>
      </w:r>
      <w:r>
        <w:t xml:space="preserve">   ItsGoodOr    </w:t>
      </w:r>
      <w:r>
        <w:t xml:space="preserve">   Not.    </w:t>
      </w:r>
      <w:r>
        <w:t xml:space="preserve">   NotConvinced?    </w:t>
      </w:r>
      <w:r>
        <w:t xml:space="preserve">   Okay,    </w:t>
      </w:r>
      <w:r>
        <w:t xml:space="preserve">   I'll    </w:t>
      </w:r>
      <w:r>
        <w:t xml:space="preserve">   CutYou    </w:t>
      </w:r>
      <w:r>
        <w:t xml:space="preserve">   A    </w:t>
      </w:r>
      <w:r>
        <w:t xml:space="preserve">   Deal.    </w:t>
      </w:r>
      <w:r>
        <w:t xml:space="preserve">   TheGameIs    </w:t>
      </w:r>
      <w:r>
        <w:t xml:space="preserve">   AvaliableForFree    </w:t>
      </w:r>
      <w:r>
        <w:t xml:space="preserve">   AndThats    </w:t>
      </w:r>
      <w:r>
        <w:t xml:space="preserve">   AGreatPrice!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WHAT?!</dc:title>
  <dcterms:created xsi:type="dcterms:W3CDTF">2021-10-11T21:52:20Z</dcterms:created>
  <dcterms:modified xsi:type="dcterms:W3CDTF">2021-10-11T21:52:20Z</dcterms:modified>
</cp:coreProperties>
</file>