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ACTORS ARE 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plays one of the 10th doctor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plays the 10th doctor in Doctor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plays Gibbs in 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plays the 11th doctor in doctor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plays Booth in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plays Logan in X-Men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plays Tony in NCIS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 Dusty in Daddy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the 12th doctor in doctor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plays Danny in Blue 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Beckett in in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plays Castle in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Ziva in NCIS</w:t>
            </w:r>
          </w:p>
        </w:tc>
      </w:tr>
    </w:tbl>
    <w:p>
      <w:pPr>
        <w:pStyle w:val="WordBankMedium"/>
      </w:pPr>
      <w:r>
        <w:t xml:space="preserve">   Hugh jackman    </w:t>
      </w:r>
      <w:r>
        <w:t xml:space="preserve">   Robert Downy Jr.    </w:t>
      </w:r>
      <w:r>
        <w:t xml:space="preserve">   Mark Wahlberg    </w:t>
      </w:r>
      <w:r>
        <w:t xml:space="preserve">   Danny Wahlberg    </w:t>
      </w:r>
      <w:r>
        <w:t xml:space="preserve">   David tennent     </w:t>
      </w:r>
      <w:r>
        <w:t xml:space="preserve">   Matt smith     </w:t>
      </w:r>
      <w:r>
        <w:t xml:space="preserve">   Peter Capaldi    </w:t>
      </w:r>
      <w:r>
        <w:t xml:space="preserve">   Billie Piper    </w:t>
      </w:r>
      <w:r>
        <w:t xml:space="preserve">   Nathan Fillion    </w:t>
      </w:r>
      <w:r>
        <w:t xml:space="preserve">   Stana Katic    </w:t>
      </w:r>
      <w:r>
        <w:t xml:space="preserve">   David Boreanaz    </w:t>
      </w:r>
      <w:r>
        <w:t xml:space="preserve">   Mark Harmon    </w:t>
      </w:r>
      <w:r>
        <w:t xml:space="preserve">   Michael Wetherly    </w:t>
      </w:r>
      <w:r>
        <w:t xml:space="preserve">   Cote de Pablo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ACTORS ARE IN </dc:title>
  <dcterms:created xsi:type="dcterms:W3CDTF">2021-10-11T21:48:45Z</dcterms:created>
  <dcterms:modified xsi:type="dcterms:W3CDTF">2021-10-11T21:48:45Z</dcterms:modified>
</cp:coreProperties>
</file>