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 ARE YOUR TYPES OF ENERGIES?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OF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VIBRATIONS OF ELECTRIC CHARGED PARTICLES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STORED IN STRECHY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FROM A VIBRATING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OF MOVING ELECTRONS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OF 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OF BEING LIFTED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THAT HAS A SUM TOTAL OF KINETIC AND POTENTIAL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TO DO WORK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STORED IN CHEMICAL BONDS THAT HOLDS A COMPOUND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ENERGY STORED IN NUCLEUS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OF ALL KINETIC ENERGY FROM THE MOVENMENT OF PARTICLES IN AN OBJECT</w:t>
            </w:r>
          </w:p>
        </w:tc>
      </w:tr>
    </w:tbl>
    <w:p>
      <w:pPr>
        <w:pStyle w:val="WordBankSmall"/>
      </w:pPr>
      <w:r>
        <w:t xml:space="preserve">   ENERGY    </w:t>
      </w:r>
      <w:r>
        <w:t xml:space="preserve">   KINETIC     </w:t>
      </w:r>
      <w:r>
        <w:t xml:space="preserve">   ELASTIC    </w:t>
      </w:r>
      <w:r>
        <w:t xml:space="preserve">   POTENTIAL    </w:t>
      </w:r>
      <w:r>
        <w:t xml:space="preserve">   GRAVITATIONAL    </w:t>
      </w:r>
      <w:r>
        <w:t xml:space="preserve">   CHEMICAL    </w:t>
      </w:r>
      <w:r>
        <w:t xml:space="preserve">   MECHANICAL    </w:t>
      </w:r>
      <w:r>
        <w:t xml:space="preserve">   ELECTRICAL    </w:t>
      </w:r>
      <w:r>
        <w:t xml:space="preserve">   SOUND    </w:t>
      </w:r>
      <w:r>
        <w:t xml:space="preserve">   LIGHT ENERGY    </w:t>
      </w:r>
      <w:r>
        <w:t xml:space="preserve">   NUCLEAR    </w:t>
      </w:r>
      <w:r>
        <w:t xml:space="preserve">   THERMAL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YOUR TYPES OF ENERGIES?</dc:title>
  <dcterms:created xsi:type="dcterms:W3CDTF">2021-10-11T21:49:23Z</dcterms:created>
  <dcterms:modified xsi:type="dcterms:W3CDTF">2021-10-11T21:49:23Z</dcterms:modified>
</cp:coreProperties>
</file>