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ARE YOU SAYING?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That was so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The math teacher___ his students to other teachers."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fans was ____ about LSU winning."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You are very _______ with my theory"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You have a _______ sickness."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You need to _____ your behavior this minute!"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I was being very ___ with my surrounding."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"What is the ______ of this!"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 The cafeteria food is 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"Put some ____ on the food."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 Your statement was ____ and honest."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 You want to have a warm, positive ______ when talking to someone."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"A ____ little man with a quiet tongue-in-cheek kind of humor"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To pass your drivers test, you have to know how to _____ park."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 not give me any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"I'm ______ about his promises to change his ways."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In Chemistry, we are looking over the _______ table."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"It is _______ that these medical supplies be delivered immediately."</w:t>
            </w:r>
          </w:p>
        </w:tc>
      </w:tr>
    </w:tbl>
    <w:p>
      <w:pPr>
        <w:pStyle w:val="WordBankLarge"/>
      </w:pPr>
      <w:r>
        <w:t xml:space="preserve">   Ambiguity    </w:t>
      </w:r>
      <w:r>
        <w:t xml:space="preserve">   Attitude    </w:t>
      </w:r>
      <w:r>
        <w:t xml:space="preserve">   Droll    </w:t>
      </w:r>
      <w:r>
        <w:t xml:space="preserve">   Insipid    </w:t>
      </w:r>
      <w:r>
        <w:t xml:space="preserve">   Connotation    </w:t>
      </w:r>
      <w:r>
        <w:t xml:space="preserve">   Febrile    </w:t>
      </w:r>
      <w:r>
        <w:t xml:space="preserve">   Dubious    </w:t>
      </w:r>
      <w:r>
        <w:t xml:space="preserve">   Clause    </w:t>
      </w:r>
      <w:r>
        <w:t xml:space="preserve">   Jubilant    </w:t>
      </w:r>
      <w:r>
        <w:t xml:space="preserve">   Zest    </w:t>
      </w:r>
      <w:r>
        <w:t xml:space="preserve">   Periodic    </w:t>
      </w:r>
      <w:r>
        <w:t xml:space="preserve">   Parallel    </w:t>
      </w:r>
      <w:r>
        <w:t xml:space="preserve">   Aesthetic    </w:t>
      </w:r>
      <w:r>
        <w:t xml:space="preserve">   Vigilant    </w:t>
      </w:r>
      <w:r>
        <w:t xml:space="preserve">   extol    </w:t>
      </w:r>
      <w:r>
        <w:t xml:space="preserve">   veracity    </w:t>
      </w:r>
      <w:r>
        <w:t xml:space="preserve">   modify    </w:t>
      </w:r>
      <w:r>
        <w:t xml:space="preserve">   Imperative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YOU SAYING?</dc:title>
  <dcterms:created xsi:type="dcterms:W3CDTF">2021-10-11T21:50:02Z</dcterms:created>
  <dcterms:modified xsi:type="dcterms:W3CDTF">2021-10-11T21:50:02Z</dcterms:modified>
</cp:coreProperties>
</file>