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A BLUNDER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WRONG    </w:t>
      </w:r>
      <w:r>
        <w:t xml:space="preserve">   UPSETS    </w:t>
      </w:r>
      <w:r>
        <w:t xml:space="preserve">   TYPO    </w:t>
      </w:r>
      <w:r>
        <w:t xml:space="preserve">   TUMBLE    </w:t>
      </w:r>
      <w:r>
        <w:t xml:space="preserve">   STUMBLE    </w:t>
      </w:r>
      <w:r>
        <w:t xml:space="preserve">   STRIKE-OUT    </w:t>
      </w:r>
      <w:r>
        <w:t xml:space="preserve">   SOLECISM    </w:t>
      </w:r>
      <w:r>
        <w:t xml:space="preserve">   SNAG    </w:t>
      </w:r>
      <w:r>
        <w:t xml:space="preserve">   SLIP    </w:t>
      </w:r>
      <w:r>
        <w:t xml:space="preserve">   RIPS    </w:t>
      </w:r>
      <w:r>
        <w:t xml:space="preserve">   PRATFALL    </w:t>
      </w:r>
      <w:r>
        <w:t xml:space="preserve">   OVERSIGHT    </w:t>
      </w:r>
      <w:r>
        <w:t xml:space="preserve">   MUFF    </w:t>
      </w:r>
      <w:r>
        <w:t xml:space="preserve">   MISTAKE    </w:t>
      </w:r>
      <w:r>
        <w:t xml:space="preserve">   MISS    </w:t>
      </w:r>
      <w:r>
        <w:t xml:space="preserve">   MISPLAY    </w:t>
      </w:r>
      <w:r>
        <w:t xml:space="preserve">   MESS UP    </w:t>
      </w:r>
      <w:r>
        <w:t xml:space="preserve">   LOST    </w:t>
      </w:r>
      <w:r>
        <w:t xml:space="preserve">   LOSER    </w:t>
      </w:r>
      <w:r>
        <w:t xml:space="preserve">   LAPSE    </w:t>
      </w:r>
      <w:r>
        <w:t xml:space="preserve">   LAGS    </w:t>
      </w:r>
      <w:r>
        <w:t xml:space="preserve">   INCORRECT    </w:t>
      </w:r>
      <w:r>
        <w:t xml:space="preserve">   IMPERFECT    </w:t>
      </w:r>
      <w:r>
        <w:t xml:space="preserve">   GAFFE    </w:t>
      </w:r>
      <w:r>
        <w:t xml:space="preserve">   FUMBLE    </w:t>
      </w:r>
      <w:r>
        <w:t xml:space="preserve">   FOUL    </w:t>
      </w:r>
      <w:r>
        <w:t xml:space="preserve">   FOOZLE    </w:t>
      </w:r>
      <w:r>
        <w:t xml:space="preserve">   FLUB    </w:t>
      </w:r>
      <w:r>
        <w:t xml:space="preserve">   FLOUNDERS    </w:t>
      </w:r>
      <w:r>
        <w:t xml:space="preserve">   FLAWS    </w:t>
      </w:r>
      <w:r>
        <w:t xml:space="preserve">   FAUX PAS    </w:t>
      </w:r>
      <w:r>
        <w:t xml:space="preserve">   FAULT    </w:t>
      </w:r>
      <w:r>
        <w:t xml:space="preserve">   FALLACY    </w:t>
      </w:r>
      <w:r>
        <w:t xml:space="preserve">   ERRORS    </w:t>
      </w:r>
      <w:r>
        <w:t xml:space="preserve">   BUNGLE    </w:t>
      </w:r>
      <w:r>
        <w:t xml:space="preserve">   BREAK    </w:t>
      </w:r>
      <w:r>
        <w:t xml:space="preserve">   BOO-HOO    </w:t>
      </w:r>
      <w:r>
        <w:t xml:space="preserve">   BLUNDER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 BLUNDER</dc:title>
  <dcterms:created xsi:type="dcterms:W3CDTF">2021-10-11T21:49:39Z</dcterms:created>
  <dcterms:modified xsi:type="dcterms:W3CDTF">2021-10-11T21:49:39Z</dcterms:modified>
</cp:coreProperties>
</file>