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 COCKTAIL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HARVEY WALLBANGER    </w:t>
      </w:r>
      <w:r>
        <w:t xml:space="preserve">   COSMOPOLITAN    </w:t>
      </w:r>
      <w:r>
        <w:t xml:space="preserve">   SEX ON THE BEACH    </w:t>
      </w:r>
      <w:r>
        <w:t xml:space="preserve">   TEQUILA SUNRISE    </w:t>
      </w:r>
      <w:r>
        <w:t xml:space="preserve">   NEGRONI    </w:t>
      </w:r>
      <w:r>
        <w:t xml:space="preserve">   BLUE HAWAII    </w:t>
      </w:r>
      <w:r>
        <w:t xml:space="preserve">   CAIPIRINHA    </w:t>
      </w:r>
      <w:r>
        <w:t xml:space="preserve">   SIDECAR    </w:t>
      </w:r>
      <w:r>
        <w:t xml:space="preserve">   SINGAPORE SLING    </w:t>
      </w:r>
      <w:r>
        <w:t xml:space="preserve">   BLOODY MARY    </w:t>
      </w:r>
      <w:r>
        <w:t xml:space="preserve">   GIN FIZZ    </w:t>
      </w:r>
      <w:r>
        <w:t xml:space="preserve">   LONG ISLAND ICE TEA    </w:t>
      </w:r>
      <w:r>
        <w:t xml:space="preserve">   MAI TAI    </w:t>
      </w:r>
      <w:r>
        <w:t xml:space="preserve">   ESPRESSO MARTINI    </w:t>
      </w:r>
      <w:r>
        <w:t xml:space="preserve">   FUZZY NAVAL    </w:t>
      </w:r>
      <w:r>
        <w:t xml:space="preserve">   DAIQUIRI    </w:t>
      </w:r>
      <w:r>
        <w:t xml:space="preserve">   ROB ROY    </w:t>
      </w:r>
      <w:r>
        <w:t xml:space="preserve">   SCREW DRIVER    </w:t>
      </w:r>
      <w:r>
        <w:t xml:space="preserve">   BLACK RUSSIAN    </w:t>
      </w:r>
      <w:r>
        <w:t xml:space="preserve">   MOJITO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COCKTAIL</dc:title>
  <dcterms:created xsi:type="dcterms:W3CDTF">2021-10-11T21:49:01Z</dcterms:created>
  <dcterms:modified xsi:type="dcterms:W3CDTF">2021-10-11T21:49:01Z</dcterms:modified>
</cp:coreProperties>
</file>