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 GIRL WANTS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EARPIERCING    </w:t>
      </w:r>
      <w:r>
        <w:t xml:space="preserve">   PHONECASES    </w:t>
      </w:r>
      <w:r>
        <w:t xml:space="preserve">   PURSES    </w:t>
      </w:r>
      <w:r>
        <w:t xml:space="preserve">   DOGS    </w:t>
      </w:r>
      <w:r>
        <w:t xml:space="preserve">   HANGINGOUT    </w:t>
      </w:r>
      <w:r>
        <w:t xml:space="preserve">   SOCIALMEDIA    </w:t>
      </w:r>
      <w:r>
        <w:t xml:space="preserve">   TEAPARTY    </w:t>
      </w:r>
      <w:r>
        <w:t xml:space="preserve">   SPORTS    </w:t>
      </w:r>
      <w:r>
        <w:t xml:space="preserve">   BOYS    </w:t>
      </w:r>
      <w:r>
        <w:t xml:space="preserve">   FASHION    </w:t>
      </w:r>
      <w:r>
        <w:t xml:space="preserve">   DANCE    </w:t>
      </w:r>
      <w:r>
        <w:t xml:space="preserve">   MUSIC    </w:t>
      </w:r>
      <w:r>
        <w:t xml:space="preserve">   IPAD    </w:t>
      </w:r>
      <w:r>
        <w:t xml:space="preserve">   FLOWERS    </w:t>
      </w:r>
      <w:r>
        <w:t xml:space="preserve">   CHOCOLATES    </w:t>
      </w:r>
      <w:r>
        <w:t xml:space="preserve">   VACATION    </w:t>
      </w:r>
      <w:r>
        <w:t xml:space="preserve">   DOLLS    </w:t>
      </w:r>
      <w:r>
        <w:t xml:space="preserve">   GIFTS    </w:t>
      </w:r>
      <w:r>
        <w:t xml:space="preserve">   ATTENTION    </w:t>
      </w:r>
      <w:r>
        <w:t xml:space="preserve">   COOKBOOK    </w:t>
      </w:r>
      <w:r>
        <w:t xml:space="preserve">   DIARY    </w:t>
      </w:r>
      <w:r>
        <w:t xml:space="preserve">   BOOKS    </w:t>
      </w:r>
      <w:r>
        <w:t xml:space="preserve">   AMERICANDOLL    </w:t>
      </w:r>
      <w:r>
        <w:t xml:space="preserve">   FACIAL    </w:t>
      </w:r>
      <w:r>
        <w:t xml:space="preserve">   PEDICURE    </w:t>
      </w:r>
      <w:r>
        <w:t xml:space="preserve">   MANICURE    </w:t>
      </w:r>
      <w:r>
        <w:t xml:space="preserve">   SELFIE    </w:t>
      </w:r>
      <w:r>
        <w:t xml:space="preserve">   BEAUTYREST    </w:t>
      </w:r>
      <w:r>
        <w:t xml:space="preserve">   SHOES    </w:t>
      </w:r>
      <w:r>
        <w:t xml:space="preserve">   SHOPPING    </w:t>
      </w:r>
      <w:r>
        <w:t xml:space="preserve">   MONEY    </w:t>
      </w:r>
      <w:r>
        <w:t xml:space="preserve">   POPULARITY    </w:t>
      </w:r>
      <w:r>
        <w:t xml:space="preserve">   FRIENDS    </w:t>
      </w:r>
      <w:r>
        <w:t xml:space="preserve">   CELLPHONE    </w:t>
      </w:r>
      <w:r>
        <w:t xml:space="preserve">   CLOTHING    </w:t>
      </w:r>
      <w:r>
        <w:t xml:space="preserve">   HAIRSTYLES    </w:t>
      </w:r>
      <w:r>
        <w:t xml:space="preserve">   EDUCATION    </w:t>
      </w:r>
      <w:r>
        <w:t xml:space="preserve">   CARS    </w:t>
      </w:r>
      <w:r>
        <w:t xml:space="preserve">   MAKEUP    </w:t>
      </w:r>
      <w:r>
        <w:t xml:space="preserve">   PERFUME    </w:t>
      </w:r>
      <w:r>
        <w:t xml:space="preserve">   JEWELRY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GIRL WANTS</dc:title>
  <dcterms:created xsi:type="dcterms:W3CDTF">2021-10-11T21:48:10Z</dcterms:created>
  <dcterms:modified xsi:type="dcterms:W3CDTF">2021-10-11T21:48:10Z</dcterms:modified>
</cp:coreProperties>
</file>